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书名：妙手回春  硬盘数据挽救与修复</w:t>
      </w:r>
    </w:p>
    <w:p>
      <w:r>
        <w:t>作者：陈益材，刘星宇编著</w:t>
      </w:r>
    </w:p>
    <w:p>
      <w:r>
        <w:t>出版社：北京:海洋出版社,2004.04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妙手回春  硬盘数据挽救与修复 评论地址：https://www.jiaokey.com/book/detail/11622315.html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