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R3虚拟世界的神奇传说</w:t>
      </w:r>
    </w:p>
    <w:p>
      <w:r>
        <w:rPr>
          <w:rFonts w:ascii="宋体" w:hAnsi="宋体" w:eastAsia="宋体"/>
          <w:sz w:val="24"/>
        </w:rPr>
        <w:t>洪建忠著；北大宏博改编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R3虚拟世界的神奇传说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洪建忠著；北大宏博改编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本书出售、求购地址：https://www.jiaokey.com/book/detail/11622333.html</w:t>
      </w:r>
    </w:p>
    <w:p>
      <w:r>
        <w:t>更多相关图书推荐：https://www.jiaokey.com</w:t>
      </w:r>
    </w:p>
    <w:p>
      <w:r>
        <w:t>洪建忠著；北大宏博改编 其他作品：https://www.jiaokey.com/tag/洪建忠著；北大宏博改编.html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关键词搜索：https://www.jiaokey.com/tag/3D Studio MAX R3虚拟世界的神奇传说.html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