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书名：电脑数码影像制作Photoshop 5.0高手指南</w:t>
      </w:r>
    </w:p>
    <w:p>
      <w:r>
        <w:t>作者：黄葆青等编著</w:t>
      </w:r>
    </w:p>
    <w:p>
      <w:r>
        <w:t>出版社：北京希望电脑公司</w:t>
      </w:r>
    </w:p>
    <w:p>
      <w:r>
        <w:t>出版日期：1998.08</w:t>
      </w:r>
    </w:p>
    <w:p>
      <w:r>
        <w:t>总页数：341</w:t>
      </w:r>
    </w:p>
    <w:p>
      <w:r>
        <w:t>更多请访问教客网: www.jiaokey.com</w:t>
      </w:r>
    </w:p>
    <w:p>
      <w:r>
        <w:t>电脑数码影像制作Photoshop 5.0高手指南 评论地址：https://www.jiaokey.com/book/detail/11622337.html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