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单片机实用技术教程</w:t>
      </w:r>
    </w:p>
    <w:p>
      <w:r>
        <w:rPr>
          <w:rFonts w:ascii="宋体" w:hAnsi="宋体" w:eastAsia="宋体"/>
          <w:sz w:val="24"/>
        </w:rPr>
        <w:t>龚运新，胡长胜主编；底雪峰，林庭双，陈芳静副主编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龚运新，胡长胜主编；底雪峰，林庭双，陈芳静副主编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本书出售、求购地址：https://www.jiaokey.com/book/detail/11622342.html</w:t>
      </w:r>
    </w:p>
    <w:p>
      <w:r>
        <w:t>更多相关图书推荐：https://www.jiaokey.com</w:t>
      </w:r>
    </w:p>
    <w:p>
      <w:r>
        <w:t>龚运新，胡长胜主编；底雪峰，林庭双，陈芳静副主编 其他作品：https://www.jiaokey.com/tag/龚运新，胡长胜主编；底雪峰，林庭双，陈芳静副主编.html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关键词搜索：https://www.jiaokey.com/tag/单片机实用技术教程.html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