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 IBM-PC系列的原理与应用</w:t>
      </w:r>
    </w:p>
    <w:p>
      <w:r>
        <w:t>作者：郭君稳编著</w:t>
      </w:r>
    </w:p>
    <w:p>
      <w:r>
        <w:t>出版社：深圳：海天出版社</w:t>
      </w:r>
    </w:p>
    <w:p>
      <w:r>
        <w:t>出版日期：1994.08</w:t>
      </w:r>
    </w:p>
    <w:p>
      <w:r>
        <w:t>总页数：659</w:t>
      </w:r>
    </w:p>
    <w:p>
      <w:r>
        <w:t>更多请访问教客网: www.jiaokey.com</w:t>
      </w:r>
    </w:p>
    <w:p>
      <w:r>
        <w:t>微电脑 IBM-PC系列的原理与应用 评论地址：https://www.jiaokey.com/book/detail/11622379.html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