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书名：让科学走出神学  哥白尼的启迪</w:t>
      </w:r>
    </w:p>
    <w:p>
      <w:r>
        <w:t>作者：梁枫英著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总页数：168</w:t>
      </w:r>
    </w:p>
    <w:p>
      <w:r>
        <w:t>更多请访问教客网: www.jiaokey.com</w:t>
      </w:r>
    </w:p>
    <w:p>
      <w:r>
        <w:t>让科学走出神学  哥白尼的启迪 评论地址：https://www.jiaokey.com/book/detail/11622449.html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