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书名：水韵冰情  范冰冰浪漫写真</w:t>
      </w:r>
    </w:p>
    <w:p>
      <w:r>
        <w:t>作者：&lt;font color=Red&gt;范&lt;/font&gt;冰冰著；甘露摄影</w:t>
      </w:r>
    </w:p>
    <w:p>
      <w:r>
        <w:t>出版社：北京:作家出版社,2004.01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水韵冰情  范冰冰浪漫写真 评论地址：https://www.jiaokey.com/book/detail/11622615.html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