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肇赐嘉名  中国古今名号考释</w:t>
      </w:r>
    </w:p>
    <w:p>
      <w:r>
        <w:rPr>
          <w:rFonts w:ascii="宋体" w:hAnsi="宋体" w:eastAsia="宋体"/>
          <w:sz w:val="24"/>
        </w:rPr>
        <w:t>胡阿祥，卢海鸣著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肇赐嘉名  中国古今名号考释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胡阿祥，卢海鸣著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本书出售、求购地址：https://www.jiaokey.com/book/detail/11622765.html</w:t>
      </w:r>
    </w:p>
    <w:p>
      <w:r>
        <w:t>更多相关图书推荐：https://www.jiaokey.com</w:t>
      </w:r>
    </w:p>
    <w:p>
      <w:r>
        <w:t>胡阿祥，卢海鸣著 其他作品：https://www.jiaokey.com/tag/胡阿祥，卢海鸣著.html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关键词搜索：https://www.jiaokey.com/tag/肇赐嘉名  中国古今名号考释.html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