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塔克西拉  第3卷  图版</w:t>
      </w:r>
    </w:p>
    <w:p>
      <w:r>
        <w:rPr>
          <w:rFonts w:ascii="宋体" w:hAnsi="宋体" w:eastAsia="宋体"/>
          <w:sz w:val="24"/>
        </w:rPr>
        <w:t>（英）约翰·马歇尔（John Hubert Marshall）著；秦立彦译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塔克西拉  第3卷  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（英）约翰·马歇尔（John Hubert Marshall）著；秦立彦译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本书出售、求购地址：https://www.jiaokey.com/book/detail/11622773.html</w:t>
      </w:r>
    </w:p>
    <w:p>
      <w:r>
        <w:t>更多相关图书推荐：https://www.jiaokey.com</w:t>
      </w:r>
    </w:p>
    <w:p>
      <w:r>
        <w:t>（英）约翰·马歇尔（John Hubert Marshall）著；秦立彦译 其他作品：https://www.jiaokey.com/tag/（英）约翰·马歇尔（John Hubert Marshall）著；秦立彦译.html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关键词搜索：https://www.jiaokey.com/tag/塔克西拉  第3卷  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