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中国历代名人墓地纪游  下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中国历代名人墓地纪游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本书出售、求购地址：https://www.jiaokey.com/book/detail/11622798.html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关键词搜索：https://www.jiaokey.com/tag/中国历代名人墓地纪游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