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明清瓷器目录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明清瓷器目录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本书出售、求购地址：https://www.jiaokey.com/book/detail/11622802.html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关键词搜索：https://www.jiaokey.com/tag/明清瓷器目录.html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