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书名：毕加索成功与失败</w:t>
      </w:r>
    </w:p>
    <w:p>
      <w:r>
        <w:t>作者：（英）伯格（Berger，J.）著；邱秉钧译</w:t>
      </w:r>
    </w:p>
    <w:p>
      <w:r>
        <w:t>出版社：武汉:湖北美术出版社,1991.05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毕加索成功与失败 评论地址：https://www.jiaokey.com/book/detail/11622827.html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