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一生中不可不读的佛教故事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一生中不可不读的佛教故事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本书出售、求购地址：https://www.jiaokey.com/book/detail/11622838.html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关键词搜索：https://www.jiaokey.com/tag/一生中不可不读的佛教故事.html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