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感恩朋友  知音难忘的85个友情故事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感恩朋友  知音难忘的85个友情故事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本书出售、求购地址：https://www.jiaokey.com/book/detail/11622849.html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关键词搜索：https://www.jiaokey.com/tag/感恩朋友  知音难忘的85个友情故事.html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