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伟大的时刻  战地记者眼中的第二次世界大战</w:t>
      </w:r>
    </w:p>
    <w:p>
      <w:r>
        <w:rPr>
          <w:rFonts w:ascii="宋体" w:hAnsi="宋体" w:eastAsia="宋体"/>
          <w:sz w:val="24"/>
        </w:rPr>
        <w:t>（美）路易斯·L. 辛德编；黄文范译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伟大的时刻  战地记者眼中的第二次世界大战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（美）路易斯·L. 辛德编；黄文范译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本书出售、求购地址：https://www.jiaokey.com/book/detail/11622863.html</w:t>
      </w:r>
    </w:p>
    <w:p>
      <w:r>
        <w:t>更多相关图书推荐：https://www.jiaokey.com</w:t>
      </w:r>
    </w:p>
    <w:p>
      <w:r>
        <w:t>（美）路易斯·L. 辛德编；黄文范译 其他作品：https://www.jiaokey.com/tag/（美）路易斯·L. 辛德编；黄文范译.html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关键词搜索：https://www.jiaokey.com/tag/伟大的时刻  战地记者眼中的第二次世界大战.html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