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书名：销售就这么轻松 how to make it easy for people to buy from you</w:t>
      </w:r>
    </w:p>
    <w:p>
      <w:r>
        <w:t>作者:（英）史蒂夫·马丁，（英）加里·卡利文著；欧阳春媚译</w:t>
      </w:r>
    </w:p>
    <w:p>
      <w:r>
        <w:t>出版社:北京：科学普及出版社</w:t>
      </w:r>
    </w:p>
    <w:p>
      <w:r>
        <w:t>出版日期：2005.10</w:t>
      </w:r>
    </w:p>
    <w:p>
      <w:r>
        <w:t>总页数：128</w:t>
      </w:r>
    </w:p>
    <w:p>
      <w:r>
        <w:t>更多请访问教客网:www.jiaokey.com</w:t>
      </w:r>
    </w:p>
    <w:p>
      <w:r>
        <w:t>销售就这么轻松 how to make it easy for people to buy from you评论地址：https://www.jiaokey.com/book/detail/11622891.html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