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战略规划与有效执行</w:t>
      </w:r>
    </w:p>
    <w:p>
      <w:r>
        <w:rPr>
          <w:rFonts w:ascii="宋体" w:hAnsi="宋体" w:eastAsia="宋体"/>
          <w:sz w:val="24"/>
        </w:rPr>
        <w:t>（美）华莱士·斯特蒂纽斯（Wallace Stettinius）等著；章佳译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战略规划与有效执行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（美）华莱士·斯特蒂纽斯（Wallace Stettinius）等著；章佳译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本书出售、求购地址：https://www.jiaokey.com/book/detail/11622938.html</w:t>
      </w:r>
    </w:p>
    <w:p>
      <w:r>
        <w:t>更多相关图书推荐：https://www.jiaokey.com</w:t>
      </w:r>
    </w:p>
    <w:p>
      <w:r>
        <w:t>（美）华莱士·斯特蒂纽斯（Wallace Stettinius）等著；章佳译 其他作品：https://www.jiaokey.com/tag/（美）华莱士·斯特蒂纽斯（Wallace Stettinius）等著；章佳译.html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关键词搜索：https://www.jiaokey.com/tag/战略规划与有效执行.html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