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  梦境中的信息密码  上  第1卷</w:t>
      </w:r>
    </w:p>
    <w:p>
      <w:r>
        <w:rPr>
          <w:rFonts w:ascii="宋体" w:hAnsi="宋体" w:eastAsia="宋体"/>
          <w:sz w:val="24"/>
        </w:rPr>
        <w:t>丁华民，宁一编译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  梦境中的信息密码  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丁华民，宁一编译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本书出售、求购地址：https://www.jiaokey.com/book/detail/11622946.html</w:t>
      </w:r>
    </w:p>
    <w:p>
      <w:r>
        <w:t>更多相关图书推荐：https://www.jiaokey.com</w:t>
      </w:r>
    </w:p>
    <w:p>
      <w:r>
        <w:t>丁华民，宁一编译 其他作品：https://www.jiaokey.com/tag/丁华民，宁一编译.html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关键词搜索：https://www.jiaokey.com/tag/破译人生密码  梦境中的信息密码  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