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激发团队无限潜能：创建学习型团队的25大步骤</w:t>
      </w:r>
    </w:p>
    <w:p>
      <w:r>
        <w:rPr>
          <w:rFonts w:ascii="宋体" w:hAnsi="宋体" w:eastAsia="宋体"/>
          <w:sz w:val="24"/>
        </w:rPr>
        <w:t>朱格麟著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2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激发团队无限潜能：创建学习型团队的25大步骤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朱格麟著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本书出售、求购地址：https://www.jiaokey.com/book/detail/11622959.html</w:t>
      </w:r>
    </w:p>
    <w:p>
      <w:r>
        <w:t>更多相关图书推荐：https://www.jiaokey.com</w:t>
      </w:r>
    </w:p>
    <w:p>
      <w:r>
        <w:t>朱格麟著 其他作品：https://www.jiaokey.com/tag/朱格麟著.html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关键词搜索：https://www.jiaokey.com/tag/企业管理组织管理学.html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