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书名：洛阳吕氏缤纷录</w:t>
      </w:r>
    </w:p>
    <w:p>
      <w:r>
        <w:t>作者：黄文翰，吕俊海主编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洛阳吕氏缤纷录 评论地址：https://www.jiaokey.com/book/detail/11623019.html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