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书名：宋珠玑巷罗贵家南迁记</w:t>
      </w:r>
    </w:p>
    <w:p>
      <w:r>
        <w:t>作者：曾昭璇，曾宪纬，曾宪珊著</w:t>
      </w:r>
    </w:p>
    <w:p>
      <w:r>
        <w:t>出版社：2002.05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宋珠玑巷罗贵家南迁记 评论地址：https://www.jiaokey.com/book/detail/11623023.html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