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牛津临床医学手册  第6版</w:t>
      </w:r>
    </w:p>
    <w:p>
      <w:r>
        <w:rPr>
          <w:rFonts w:ascii="宋体" w:hAnsi="宋体" w:eastAsia="宋体"/>
          <w:sz w:val="24"/>
        </w:rPr>
        <w:t>Murray Longmore，Ian B.Wilkinson，Supraj Rajagopalan原著；刘玉村主译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牛津临床医学手册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Longmore，Ian B.Wilkinson，Supraj Rajagopalan原著；刘玉村主译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本书出售、求购地址：https://www.jiaokey.com/book/detail/11623258.html</w:t>
      </w:r>
    </w:p>
    <w:p>
      <w:r>
        <w:t>更多相关图书推荐：https://www.jiaokey.com</w:t>
      </w:r>
    </w:p>
    <w:p>
      <w:r>
        <w:t>Murray Longmore，Ian B.Wilkinson，Supraj Rajagopalan原著；刘玉村主译 其他作品：https://www.jiaokey.com/tag/Murray Longmore，Ian B.Wilkinson，Supraj Rajagopalan原著；刘玉村主译.html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关键词搜索：https://www.jiaokey.com/tag/牛津临床医学手册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