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威廉姆斯产科学  第21版</w:t>
      </w:r>
    </w:p>
    <w:p>
      <w:r>
        <w:rPr>
          <w:rFonts w:ascii="宋体" w:hAnsi="宋体" w:eastAsia="宋体"/>
          <w:sz w:val="24"/>
        </w:rPr>
        <w:t>（美）F. Gary Cunningham等编著；段涛，丰有吉，狄文主译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威廉姆斯产科学  第21版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 Gary Cunningham等编著；段涛，丰有吉，狄文主译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本书出售、求购地址：https://www.jiaokey.com/book/detail/11623325.html</w:t>
      </w:r>
    </w:p>
    <w:p>
      <w:r>
        <w:t>更多相关图书推荐：https://www.jiaokey.com</w:t>
      </w:r>
    </w:p>
    <w:p>
      <w:r>
        <w:t>（美）F. Gary Cunningham等编著；段涛，丰有吉，狄文主译 其他作品：https://www.jiaokey.com/tag/（美）F. Gary Cunningham等编著；段涛，丰有吉，狄文主译.html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关键词搜索：https://www.jiaokey.com/tag/威廉姆斯产科学  第21版.html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