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书名：装修选材支妙招</w:t>
      </w:r>
    </w:p>
    <w:p>
      <w:r>
        <w:t>作者：刘青编著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装修选材支妙招 评论地址：https://www.jiaokey.com/book/detail/11623341.html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