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保护公众健康  美国食品药品百年监管历程</w:t>
      </w:r>
    </w:p>
    <w:p>
      <w:r>
        <w:rPr>
          <w:rFonts w:ascii="宋体" w:hAnsi="宋体" w:eastAsia="宋体"/>
          <w:sz w:val="24"/>
        </w:rPr>
        <w:t>（美）菲利普·希尔茨（Philip J. Hilts）著；姚明威译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保护公众健康  美国食品药品百年监管历程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（美）菲利普·希尔茨（Philip J. Hilts）著；姚明威译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本书出售、求购地址：https://www.jiaokey.com/book/detail/11623361.html</w:t>
      </w:r>
    </w:p>
    <w:p>
      <w:r>
        <w:t>更多相关图书推荐：https://www.jiaokey.com</w:t>
      </w:r>
    </w:p>
    <w:p>
      <w:r>
        <w:t>（美）菲利普·希尔茨（Philip J. Hilts）著；姚明威译 其他作品：https://www.jiaokey.com/tag/（美）菲利普·希尔茨（Philip J. Hilts）著；姚明威译.html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关键词搜索：https://www.jiaokey.com/tag/保护公众健康  美国食品药品百年监管历程.html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