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危险货物与防污染管理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危险货物与防污染管理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本书出售、求购地址：https://www.jiaokey.com/book/detail/11623396.html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关键词搜索：https://www.jiaokey.com/tag/危险货物与防污染管理.html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