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书名：大学生思想道德建设三字经</w:t>
      </w:r>
    </w:p>
    <w:p>
      <w:r>
        <w:t>作者：李庆芝，牛钟顺，徐树芝主编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大学生思想道德建设三字经 评论地址：https://www.jiaokey.com/book/detail/11623432.html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