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书名：药材仓储技术与管理</w:t>
      </w:r>
    </w:p>
    <w:p>
      <w:r>
        <w:t>作者：任国荃，石虹主编；贾俊贵，陈盛新副主编；陈琳，李漠汉，刘守玉，刘彦河，梁玉，舒丽芯，苏保洋，王建文，薛峰，朱成昌，张爱玲，张炯编</w:t>
      </w:r>
    </w:p>
    <w:p>
      <w:r>
        <w:t>出版社：上海：第二军医大学出版社</w:t>
      </w:r>
    </w:p>
    <w:p>
      <w:r>
        <w:t>出版日期：2005.12</w:t>
      </w:r>
    </w:p>
    <w:p>
      <w:r>
        <w:t>总页数：266</w:t>
      </w:r>
    </w:p>
    <w:p>
      <w:r>
        <w:t>更多请访问教客网: www.jiaokey.com</w:t>
      </w:r>
    </w:p>
    <w:p>
      <w:r>
        <w:t>药材仓储技术与管理 评论地址：https://www.jiaokey.com/book/detail/11623574.html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