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房地产经纪概论复习纲要及模拟题集  第2版</w:t>
      </w:r>
    </w:p>
    <w:p>
      <w:r>
        <w:rPr>
          <w:rFonts w:ascii="宋体" w:hAnsi="宋体" w:eastAsia="宋体"/>
          <w:sz w:val="24"/>
        </w:rPr>
        <w:t>聂琦波主编；王莉飞副主编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房地产经纪概论复习纲要及模拟题集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聂琦波主编；王莉飞副主编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本书出售、求购地址：https://www.jiaokey.com/book/detail/11623618.html</w:t>
      </w:r>
    </w:p>
    <w:p>
      <w:r>
        <w:t>更多相关图书推荐：https://www.jiaokey.com</w:t>
      </w:r>
    </w:p>
    <w:p>
      <w:r>
        <w:t>聂琦波主编；王莉飞副主编 其他作品：https://www.jiaokey.com/tag/聂琦波主编；王莉飞副主编.html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关键词搜索：https://www.jiaokey.com/tag/房地产经纪概论复习纲要及模拟题集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