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外军装备经费向量分析</w:t>
      </w:r>
    </w:p>
    <w:p>
      <w:r>
        <w:rPr>
          <w:rFonts w:ascii="宋体" w:hAnsi="宋体" w:eastAsia="宋体"/>
          <w:sz w:val="24"/>
        </w:rPr>
        <w:t>果增明总主编；韩国玉，刘延年等编著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外军装备经费向量分析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果增明总主编；韩国玉，刘延年等编著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本书出售、求购地址：https://www.jiaokey.com/book/detail/11623640.html</w:t>
      </w:r>
    </w:p>
    <w:p>
      <w:r>
        <w:t>更多相关图书推荐：https://www.jiaokey.com</w:t>
      </w:r>
    </w:p>
    <w:p>
      <w:r>
        <w:t>果增明总主编；韩国玉，刘延年等编著 其他作品：https://www.jiaokey.com/tag/果增明总主编；韩国玉，刘延年等编著.html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关键词搜索：https://www.jiaokey.com/tag/外军装备经费向量分析.html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