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黑龙江省制造业信息化应用工程典型示范成功案例  2</w:t>
      </w:r>
    </w:p>
    <w:p>
      <w:r>
        <w:rPr>
          <w:rFonts w:ascii="宋体" w:hAnsi="宋体" w:eastAsia="宋体"/>
          <w:sz w:val="24"/>
        </w:rPr>
        <w:t>郑志成，徐晓飞主编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黑龙江省制造业信息化应用工程典型示范成功案例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郑志成，徐晓飞主编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本书出售、求购地址：https://www.jiaokey.com/book/detail/11623653.html</w:t>
      </w:r>
    </w:p>
    <w:p>
      <w:r>
        <w:t>更多相关图书推荐：https://www.jiaokey.com</w:t>
      </w:r>
    </w:p>
    <w:p>
      <w:r>
        <w:t>郑志成，徐晓飞主编 其他作品：https://www.jiaokey.com/tag/郑志成，徐晓飞主编.html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关键词搜索：https://www.jiaokey.com/tag/黑龙江省制造业信息化应用工程典型示范成功案例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