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创造直销奇迹的10种智慧</w:t>
      </w:r>
    </w:p>
    <w:p>
      <w:r>
        <w:rPr>
          <w:rFonts w:ascii="宋体" w:hAnsi="宋体" w:eastAsia="宋体"/>
          <w:sz w:val="24"/>
        </w:rPr>
        <w:t>（美）莱特（Lightle，C.），（美）埃弗雷特（Everett，H.L.）著；杨志军等译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创造直销奇迹的10种智慧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（美）莱特（Lightle，C.），（美）埃弗雷特（Everett，H.L.）著；杨志军等译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本书出售、求购地址：https://www.jiaokey.com/book/detail/11623675.html</w:t>
      </w:r>
    </w:p>
    <w:p>
      <w:r>
        <w:t>更多相关图书推荐：https://www.jiaokey.com</w:t>
      </w:r>
    </w:p>
    <w:p>
      <w:r>
        <w:t>（美）莱特（Lightle，C.），（美）埃弗雷特（Everett，H.L.）著；杨志军等译 其他作品：https://www.jiaokey.com/tag/（美）莱特（Lightle，C.），（美）埃弗雷特（Everett，H.L.）著；杨志军等译.html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关键词搜索：https://www.jiaokey.com/tag/创造直销奇迹的10种智慧.html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