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歌唱与敬神  村镇视野中的客家妇女生活</w:t>
      </w:r>
    </w:p>
    <w:p>
      <w:r>
        <w:rPr>
          <w:rFonts w:ascii="宋体" w:hAnsi="宋体" w:eastAsia="宋体"/>
          <w:sz w:val="24"/>
        </w:rPr>
        <w:t>徐霄鹰著（中山大学国际交流学院）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歌唱与敬神  村镇视野中的客家妇女生活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徐霄鹰著（中山大学国际交流学院）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本书出售、求购地址：https://www.jiaokey.com/book/detail/11623684.html</w:t>
      </w:r>
    </w:p>
    <w:p>
      <w:r>
        <w:t>更多相关图书推荐：https://www.jiaokey.com</w:t>
      </w:r>
    </w:p>
    <w:p>
      <w:r>
        <w:t>徐霄鹰著（中山大学国际交流学院） 其他作品：https://www.jiaokey.com/tag/徐霄鹰著（中山大学国际交流学院）.html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关键词搜索：https://www.jiaokey.com/tag/歌唱与敬神  村镇视野中的客家妇女生活.html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