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财务困境及其与资本结构、治理结构的关系</w:t>
      </w:r>
    </w:p>
    <w:p>
      <w:r>
        <w:rPr>
          <w:rFonts w:ascii="宋体" w:hAnsi="宋体" w:eastAsia="宋体"/>
          <w:sz w:val="24"/>
        </w:rPr>
        <w:t>王志伟著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0507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62371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0507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财务困境及其与资本结构、治理结构的关系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王志伟著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兰州：甘肃人民出版社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公司(学科: 财务管理 学科: 研究) 公司 财务管理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本书出售、求购地址：https://www.jiaokey.com/book/detail/11623717.html</w:t>
      </w:r>
    </w:p>
    <w:p>
      <w:r>
        <w:t>更多相关图书推荐：https://www.jiaokey.com</w:t>
      </w:r>
    </w:p>
    <w:p>
      <w:r>
        <w:t>王志伟著 其他作品：https://www.jiaokey.com/tag/王志伟著.html</w:t>
      </w:r>
    </w:p>
    <w:p>
      <w:r>
        <w:t>兰州：甘肃人民出版社 出版图书：https://www.jiaokey.com/tag/兰州：甘肃人民出版社.html</w:t>
      </w:r>
    </w:p>
    <w:p>
      <w:r>
        <w:t>关键词搜索：https://www.jiaokey.com/tag/公司(学科: 财务管理 学科: 研究) 公司 财务管理.html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