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书名：摆脱就业与保障的困境</w:t>
      </w:r>
    </w:p>
    <w:p>
      <w:r>
        <w:t>作者：蔡昉，于法鸣主编</w:t>
      </w:r>
    </w:p>
    <w:p>
      <w:r>
        <w:t>出版社：北京：中国旅游出版社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摆脱就业与保障的困境 评论地址：https://www.jiaokey.com/book/detail/11623854.html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