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党的先进性建设实践与探索  四川省保持共产党员先进性教育活动  党课报告篇  1  省级党员领导干部党课报告</w:t>
      </w:r>
    </w:p>
    <w:p>
      <w:r>
        <w:rPr>
          <w:rFonts w:ascii="宋体" w:hAnsi="宋体" w:eastAsia="宋体"/>
          <w:sz w:val="24"/>
        </w:rPr>
        <w:t>张学忠主编；中共四川省委保持共产党员先进性教育活动办公室编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党的先进性建设实践与探索  四川省保持共产党员先进性教育活动  党课报告篇  1  省级党员领导干部党课报告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张学忠主编；中共四川省委保持共产党员先进性教育活动办公室编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本书出售、求购地址：https://www.jiaokey.com/book/detail/11623856.html</w:t>
      </w:r>
    </w:p>
    <w:p>
      <w:r>
        <w:t>更多相关图书推荐：https://www.jiaokey.com</w:t>
      </w:r>
    </w:p>
    <w:p>
      <w:r>
        <w:t>张学忠主编；中共四川省委保持共产党员先进性教育活动办公室编 其他作品：https://www.jiaokey.com/tag/张学忠主编；中共四川省委保持共产党员先进性教育活动办公室编.html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关键词搜索：https://www.jiaokey.com/tag/党的先进性建设实践与探索  四川省保持共产党员先进性教育活动  党课报告篇  1  省级党员领导干部党课报告.html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