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施工企业会计核算与财务成本管理</w:t>
      </w:r>
    </w:p>
    <w:p>
      <w:r>
        <w:rPr>
          <w:rFonts w:ascii="宋体" w:hAnsi="宋体" w:eastAsia="宋体"/>
          <w:sz w:val="24"/>
        </w:rPr>
        <w:t>张艳辉，李东旭，韩东海著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施工企业会计核算与财务成本管理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张艳辉，李东旭，韩东海著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本书出售、求购地址：https://www.jiaokey.com/book/detail/11623897.html</w:t>
      </w:r>
    </w:p>
    <w:p>
      <w:r>
        <w:t>更多相关图书推荐：https://www.jiaokey.com</w:t>
      </w:r>
    </w:p>
    <w:p>
      <w:r>
        <w:t>张艳辉，李东旭，韩东海著 其他作品：https://www.jiaokey.com/tag/张艳辉，李东旭，韩东海著.html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关键词搜索：https://www.jiaokey.com/tag/施工企业会计核算与财务成本管理.html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