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女性叙事的共性与个性  王安忆、铁凝小说创作比较谈</w:t>
      </w:r>
    </w:p>
    <w:p>
      <w:r>
        <w:rPr>
          <w:rFonts w:ascii="宋体" w:hAnsi="宋体" w:eastAsia="宋体"/>
          <w:sz w:val="24"/>
        </w:rPr>
        <w:t>沈红芳著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女性叙事的共性与个性  王安忆、铁凝小说创作比较谈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沈红芳著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本书出售、求购地址：https://www.jiaokey.com/book/detail/11623949.html</w:t>
      </w:r>
    </w:p>
    <w:p>
      <w:r>
        <w:t>更多相关图书推荐：https://www.jiaokey.com</w:t>
      </w:r>
    </w:p>
    <w:p>
      <w:r>
        <w:t>沈红芳著 其他作品：https://www.jiaokey.com/tag/沈红芳著.html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关键词搜索：https://www.jiaokey.com/tag/女性叙事的共性与个性  王安忆、铁凝小说创作比较谈.html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