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书名：军旅诗词名篇赏析与书法</w:t>
      </w:r>
    </w:p>
    <w:p>
      <w:r>
        <w:t>作者：陈伯江编；李树杰书</w:t>
      </w:r>
    </w:p>
    <w:p>
      <w:r>
        <w:t>出版社：北京：国防大学出版社</w:t>
      </w:r>
    </w:p>
    <w:p>
      <w:r>
        <w:t>出版日期：2006.06</w:t>
      </w:r>
    </w:p>
    <w:p>
      <w:r>
        <w:t>总页数：205</w:t>
      </w:r>
    </w:p>
    <w:p>
      <w:r>
        <w:t>更多请访问教客网: www.jiaokey.com</w:t>
      </w:r>
    </w:p>
    <w:p>
      <w:r>
        <w:t>军旅诗词名篇赏析与书法 评论地址：https://www.jiaokey.com/book/detail/11623963.html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