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小军鼓和键盘打击乐  1</w:t>
      </w:r>
    </w:p>
    <w:p>
      <w:r>
        <w:rPr>
          <w:rFonts w:ascii="宋体" w:hAnsi="宋体" w:eastAsia="宋体"/>
          <w:sz w:val="24"/>
        </w:rPr>
        <w:t>（美）皮尔森编写；白海川译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小军鼓和键盘打击乐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（美）皮尔森编写；白海川译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本书出售、求购地址：https://www.jiaokey.com/book/detail/11623981.html</w:t>
      </w:r>
    </w:p>
    <w:p>
      <w:r>
        <w:t>更多相关图书推荐：https://www.jiaokey.com</w:t>
      </w:r>
    </w:p>
    <w:p>
      <w:r>
        <w:t>（美）皮尔森编写；白海川译 其他作品：https://www.jiaokey.com/tag/（美）皮尔森编写；白海川译.html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关键词搜索：https://www.jiaokey.com/tag/小军鼓和键盘打击乐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