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读城记  第3版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读城记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本书出售、求购地址：https://www.jiaokey.com/book/detail/11624049.html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关键词搜索：https://www.jiaokey.com/tag/读城记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