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高中部分  修订版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高中部分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本书出售、求购地址：https://www.jiaokey.com/book/detail/11624059.html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关键词搜索：https://www.jiaokey.com/tag/巴黎圣母院  高中部分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