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梁祝传说源孔孟故里</w:t>
      </w:r>
    </w:p>
    <w:p>
      <w:r>
        <w:rPr>
          <w:rFonts w:ascii="宋体" w:hAnsi="宋体" w:eastAsia="宋体"/>
          <w:sz w:val="24"/>
        </w:rPr>
        <w:t>樊存常主编；李桂菊，陈山副主编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梁祝传说源孔孟故里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樊存常主编；李桂菊，陈山副主编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文化史(地点:济宁市)文化史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本书出售、求购地址：https://www.jiaokey.com/book/detail/11624060.html</w:t>
      </w:r>
    </w:p>
    <w:p>
      <w:r>
        <w:t>更多相关图书推荐：https://www.jiaokey.com</w:t>
      </w:r>
    </w:p>
    <w:p>
      <w:r>
        <w:t>樊存常主编；李桂菊，陈山副主编 其他作品：https://www.jiaokey.com/tag/樊存常主编；李桂菊，陈山副主编.html</w:t>
      </w:r>
    </w:p>
    <w:p>
      <w:r>
        <w:t>北京:文物出版社,2005.08 出版图书：https://www.jiaokey.com/tag/北京:文物出版社,2005.08.html</w:t>
      </w:r>
    </w:p>
    <w:p>
      <w:r>
        <w:t>关键词搜索：https://www.jiaokey.com/tag/文化史(地点:济宁市)文化史.html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