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哈姆莱特  高中部分  第2版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哈姆莱特  高中部分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本书出售、求购地址：https://www.jiaokey.com/book/detail/11624062.html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关键词搜索：https://www.jiaokey.com/tag/哈姆莱特  高中部分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