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  高中部分  修订版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  高中部分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本书出售、求购地址：https://www.jiaokey.com/book/detail/11624079.html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关键词搜索：https://www.jiaokey.com/tag/欧也妮·葛朗台  高中部分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