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现代小说技巧讲堂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现代小说技巧讲堂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本书出售、求购地址：https://www.jiaokey.com/book/detail/11624084.html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关键词搜索：https://www.jiaokey.com/tag/现代小说技巧讲堂.html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