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高考1+1考前抢分  地理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高考1+1考前抢分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本书出售、求购地址：https://www.jiaokey.com/book/detail/11624142.html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关键词搜索：https://www.jiaokey.com/tag/高考1+1考前抢分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