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高考1+1考前抢分  语文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高考1+1考前抢分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本书出售、求购地址：https://www.jiaokey.com/book/detail/11624143.html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关键词搜索：https://www.jiaokey.com/tag/高考1+1考前抢分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