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书名：新字词句篇  四年级</w:t>
      </w:r>
    </w:p>
    <w:p>
      <w:r>
        <w:t>作者：张英侠，权智秦主编</w:t>
      </w:r>
    </w:p>
    <w:p>
      <w:r>
        <w:t>出版社：西安：西安出版社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新字词句篇  四年级 评论地址：https://www.jiaokey.com/book/detail/11624162.html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