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书名：峨眉诗联拾撷</w:t>
      </w:r>
    </w:p>
    <w:p>
      <w:r>
        <w:t>作者：汤明嘉编注</w:t>
      </w:r>
    </w:p>
    <w:p>
      <w:r>
        <w:t>出版社：成都：四川人民出版社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峨眉诗联拾撷 评论地址：https://www.jiaokey.com/book/detail/11624163.html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